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FDDB" w14:textId="00EF177E" w:rsidR="00C45B42" w:rsidRPr="001D5248" w:rsidRDefault="00C14539">
      <w:pPr>
        <w:pStyle w:val="Heading1"/>
        <w:rPr>
          <w:rFonts w:ascii="Times New Roman" w:hAnsi="Times New Roman" w:cs="Times New Roman"/>
          <w:color w:val="EE7834"/>
        </w:rPr>
      </w:pPr>
      <w:r w:rsidRPr="001D5248">
        <w:rPr>
          <w:rFonts w:ascii="Times New Roman" w:hAnsi="Times New Roman" w:cs="Times New Roman"/>
          <w:color w:val="EE7834"/>
        </w:rPr>
        <w:t>WORLDLEISH 8</w:t>
      </w:r>
      <w:r w:rsidR="00843160" w:rsidRPr="001D5248">
        <w:rPr>
          <w:rFonts w:ascii="Times New Roman" w:hAnsi="Times New Roman" w:cs="Times New Roman"/>
          <w:color w:val="EE7834"/>
        </w:rPr>
        <w:t xml:space="preserve"> – Abstract Template</w:t>
      </w:r>
    </w:p>
    <w:p w14:paraId="2AD3C78C" w14:textId="77777777" w:rsidR="00305630" w:rsidRPr="001D5248" w:rsidRDefault="00305630">
      <w:pPr>
        <w:rPr>
          <w:rFonts w:ascii="Times New Roman" w:hAnsi="Times New Roman" w:cs="Times New Roman"/>
        </w:rPr>
      </w:pPr>
    </w:p>
    <w:p w14:paraId="7FAB4237" w14:textId="7374BB47" w:rsidR="00C45B42" w:rsidRPr="001D5248" w:rsidRDefault="00843160">
      <w:pPr>
        <w:rPr>
          <w:rFonts w:ascii="Times New Roman" w:hAnsi="Times New Roman" w:cs="Times New Roman"/>
          <w:b/>
          <w:bCs/>
        </w:rPr>
      </w:pPr>
      <w:r w:rsidRPr="001D5248">
        <w:rPr>
          <w:rFonts w:ascii="Times New Roman" w:hAnsi="Times New Roman" w:cs="Times New Roman"/>
          <w:b/>
          <w:bCs/>
        </w:rPr>
        <w:t>Title of the Abstract</w:t>
      </w:r>
      <w:r w:rsidR="00305630" w:rsidRPr="001D5248">
        <w:rPr>
          <w:rFonts w:ascii="Times New Roman" w:hAnsi="Times New Roman" w:cs="Times New Roman"/>
          <w:b/>
          <w:bCs/>
        </w:rPr>
        <w:t xml:space="preserve"> </w:t>
      </w:r>
      <w:r w:rsidRPr="001D5248">
        <w:rPr>
          <w:rFonts w:ascii="Times New Roman" w:hAnsi="Times New Roman" w:cs="Times New Roman"/>
        </w:rPr>
        <w:t>(no more than 2</w:t>
      </w:r>
      <w:r w:rsidR="001D5248" w:rsidRPr="001D5248">
        <w:rPr>
          <w:rFonts w:ascii="Times New Roman" w:hAnsi="Times New Roman" w:cs="Times New Roman"/>
        </w:rPr>
        <w:t>5</w:t>
      </w:r>
      <w:r w:rsidRPr="001D5248">
        <w:rPr>
          <w:rFonts w:ascii="Times New Roman" w:hAnsi="Times New Roman" w:cs="Times New Roman"/>
        </w:rPr>
        <w:t xml:space="preserve"> words)</w:t>
      </w:r>
    </w:p>
    <w:p w14:paraId="681833E9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  <w:b/>
          <w:bCs/>
        </w:rPr>
        <w:t>Authors</w:t>
      </w:r>
      <w:r w:rsidRPr="001D5248">
        <w:rPr>
          <w:rFonts w:ascii="Times New Roman" w:hAnsi="Times New Roman" w:cs="Times New Roman"/>
        </w:rPr>
        <w:t>:</w:t>
      </w:r>
    </w:p>
    <w:p w14:paraId="038C5C46" w14:textId="28A1AC34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 xml:space="preserve">First Name </w:t>
      </w:r>
      <w:r w:rsidR="00C14539" w:rsidRPr="001D5248">
        <w:rPr>
          <w:rFonts w:ascii="Times New Roman" w:hAnsi="Times New Roman" w:cs="Times New Roman"/>
        </w:rPr>
        <w:t>SURNAME</w:t>
      </w:r>
      <w:r w:rsidRPr="001D5248">
        <w:rPr>
          <w:rFonts w:ascii="Times New Roman" w:hAnsi="Times New Roman" w:cs="Times New Roman"/>
        </w:rPr>
        <w:t xml:space="preserve">¹, First Name </w:t>
      </w:r>
      <w:r w:rsidR="00C14539" w:rsidRPr="001D5248">
        <w:rPr>
          <w:rFonts w:ascii="Times New Roman" w:hAnsi="Times New Roman" w:cs="Times New Roman"/>
        </w:rPr>
        <w:t>SURNAME</w:t>
      </w:r>
      <w:r w:rsidRPr="001D5248">
        <w:rPr>
          <w:rFonts w:ascii="Times New Roman" w:hAnsi="Times New Roman" w:cs="Times New Roman"/>
        </w:rPr>
        <w:t>², …</w:t>
      </w:r>
    </w:p>
    <w:p w14:paraId="3ABC88C0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  <w:b/>
          <w:bCs/>
        </w:rPr>
        <w:t>Affiliations</w:t>
      </w:r>
      <w:r w:rsidRPr="001D5248">
        <w:rPr>
          <w:rFonts w:ascii="Times New Roman" w:hAnsi="Times New Roman" w:cs="Times New Roman"/>
        </w:rPr>
        <w:t>:</w:t>
      </w:r>
    </w:p>
    <w:p w14:paraId="6DD704BD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>¹ Institution, Department, City, Country</w:t>
      </w:r>
      <w:r w:rsidRPr="001D5248">
        <w:rPr>
          <w:rFonts w:ascii="Times New Roman" w:hAnsi="Times New Roman" w:cs="Times New Roman"/>
        </w:rPr>
        <w:br/>
        <w:t>² Institution, Department, City, Country</w:t>
      </w:r>
    </w:p>
    <w:p w14:paraId="6CDDC270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  <w:b/>
          <w:bCs/>
        </w:rPr>
        <w:t>Corresponding author</w:t>
      </w:r>
      <w:r w:rsidRPr="001D5248">
        <w:rPr>
          <w:rFonts w:ascii="Times New Roman" w:hAnsi="Times New Roman" w:cs="Times New Roman"/>
        </w:rPr>
        <w:t>: email@example.com</w:t>
      </w:r>
    </w:p>
    <w:p w14:paraId="12794597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br/>
      </w:r>
      <w:r w:rsidRPr="001D5248">
        <w:rPr>
          <w:rFonts w:ascii="Times New Roman" w:hAnsi="Times New Roman" w:cs="Times New Roman"/>
          <w:b/>
          <w:bCs/>
        </w:rPr>
        <w:t>Main Text</w:t>
      </w:r>
      <w:r w:rsidRPr="001D5248">
        <w:rPr>
          <w:rFonts w:ascii="Times New Roman" w:hAnsi="Times New Roman" w:cs="Times New Roman"/>
        </w:rPr>
        <w:t xml:space="preserve"> (max. 300 words)</w:t>
      </w:r>
    </w:p>
    <w:p w14:paraId="516F71EB" w14:textId="77777777" w:rsidR="00C45B42" w:rsidRPr="001D5248" w:rsidRDefault="00843160">
      <w:pPr>
        <w:rPr>
          <w:rFonts w:ascii="Times New Roman" w:hAnsi="Times New Roman" w:cs="Times New Roman"/>
          <w:b/>
          <w:bCs/>
        </w:rPr>
      </w:pPr>
      <w:r w:rsidRPr="001D5248">
        <w:rPr>
          <w:rFonts w:ascii="Times New Roman" w:hAnsi="Times New Roman" w:cs="Times New Roman"/>
          <w:b/>
          <w:bCs/>
        </w:rPr>
        <w:t>Background:</w:t>
      </w:r>
    </w:p>
    <w:p w14:paraId="3B7229D3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>[Background text]</w:t>
      </w:r>
    </w:p>
    <w:p w14:paraId="25BB5B3F" w14:textId="77777777" w:rsidR="00C45B42" w:rsidRPr="001D5248" w:rsidRDefault="00843160">
      <w:pPr>
        <w:rPr>
          <w:rFonts w:ascii="Times New Roman" w:hAnsi="Times New Roman" w:cs="Times New Roman"/>
          <w:b/>
          <w:bCs/>
        </w:rPr>
      </w:pPr>
      <w:r w:rsidRPr="001D5248">
        <w:rPr>
          <w:rFonts w:ascii="Times New Roman" w:hAnsi="Times New Roman" w:cs="Times New Roman"/>
          <w:b/>
          <w:bCs/>
        </w:rPr>
        <w:t>Objectives:</w:t>
      </w:r>
    </w:p>
    <w:p w14:paraId="1FA84054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>[Objectives text]</w:t>
      </w:r>
    </w:p>
    <w:p w14:paraId="14B89216" w14:textId="77777777" w:rsidR="00C45B42" w:rsidRPr="001D5248" w:rsidRDefault="00843160">
      <w:pPr>
        <w:rPr>
          <w:rFonts w:ascii="Times New Roman" w:hAnsi="Times New Roman" w:cs="Times New Roman"/>
          <w:b/>
          <w:bCs/>
        </w:rPr>
      </w:pPr>
      <w:r w:rsidRPr="001D5248">
        <w:rPr>
          <w:rFonts w:ascii="Times New Roman" w:hAnsi="Times New Roman" w:cs="Times New Roman"/>
          <w:b/>
          <w:bCs/>
        </w:rPr>
        <w:t>Methods:</w:t>
      </w:r>
    </w:p>
    <w:p w14:paraId="07C918FB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>[Methods text]</w:t>
      </w:r>
    </w:p>
    <w:p w14:paraId="48D0177F" w14:textId="77777777" w:rsidR="00C45B42" w:rsidRPr="001D5248" w:rsidRDefault="00843160">
      <w:pPr>
        <w:rPr>
          <w:rFonts w:ascii="Times New Roman" w:hAnsi="Times New Roman" w:cs="Times New Roman"/>
          <w:b/>
          <w:bCs/>
        </w:rPr>
      </w:pPr>
      <w:r w:rsidRPr="001D5248">
        <w:rPr>
          <w:rFonts w:ascii="Times New Roman" w:hAnsi="Times New Roman" w:cs="Times New Roman"/>
          <w:b/>
          <w:bCs/>
        </w:rPr>
        <w:t>Results:</w:t>
      </w:r>
    </w:p>
    <w:p w14:paraId="72223375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>[Results text]</w:t>
      </w:r>
    </w:p>
    <w:p w14:paraId="251D04EB" w14:textId="77777777" w:rsidR="00C45B42" w:rsidRPr="001D5248" w:rsidRDefault="00843160">
      <w:pPr>
        <w:rPr>
          <w:rFonts w:ascii="Times New Roman" w:hAnsi="Times New Roman" w:cs="Times New Roman"/>
          <w:b/>
          <w:bCs/>
        </w:rPr>
      </w:pPr>
      <w:r w:rsidRPr="001D5248">
        <w:rPr>
          <w:rFonts w:ascii="Times New Roman" w:hAnsi="Times New Roman" w:cs="Times New Roman"/>
          <w:b/>
          <w:bCs/>
        </w:rPr>
        <w:t>Conclusions:</w:t>
      </w:r>
    </w:p>
    <w:p w14:paraId="6552771F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>[Conclusions text]</w:t>
      </w:r>
    </w:p>
    <w:p w14:paraId="42538709" w14:textId="4C60ED06" w:rsidR="00C45B42" w:rsidRPr="001D5248" w:rsidRDefault="00843160" w:rsidP="001D5248">
      <w:pPr>
        <w:rPr>
          <w:rFonts w:ascii="Times New Roman" w:hAnsi="Times New Roman" w:cs="Times New Roman"/>
          <w:b/>
          <w:bCs/>
          <w:color w:val="EE0000"/>
        </w:rPr>
      </w:pPr>
      <w:r w:rsidRPr="001D5248">
        <w:rPr>
          <w:rFonts w:ascii="Times New Roman" w:hAnsi="Times New Roman" w:cs="Times New Roman"/>
        </w:rPr>
        <w:br/>
      </w:r>
      <w:r w:rsidRPr="001D5248">
        <w:rPr>
          <w:rFonts w:ascii="Times New Roman" w:hAnsi="Times New Roman" w:cs="Times New Roman"/>
          <w:b/>
          <w:bCs/>
          <w:color w:val="EE0000"/>
        </w:rPr>
        <w:t>Formatting notes:</w:t>
      </w:r>
    </w:p>
    <w:p w14:paraId="19702D54" w14:textId="77777777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>- Language: English</w:t>
      </w:r>
    </w:p>
    <w:p w14:paraId="7F87A6CF" w14:textId="3C8D4071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 xml:space="preserve">- Font: </w:t>
      </w:r>
      <w:r w:rsidR="001D5248" w:rsidRPr="001D5248">
        <w:rPr>
          <w:rFonts w:ascii="Times New Roman" w:hAnsi="Times New Roman" w:cs="Times New Roman"/>
        </w:rPr>
        <w:t>Times New Roman</w:t>
      </w:r>
      <w:r w:rsidRPr="001D5248">
        <w:rPr>
          <w:rFonts w:ascii="Times New Roman" w:hAnsi="Times New Roman" w:cs="Times New Roman"/>
        </w:rPr>
        <w:t>, size 11, single spacing</w:t>
      </w:r>
    </w:p>
    <w:p w14:paraId="3FF00696" w14:textId="7801F90C" w:rsidR="00C45B42" w:rsidRPr="001D5248" w:rsidRDefault="00843160">
      <w:pPr>
        <w:rPr>
          <w:rFonts w:ascii="Times New Roman" w:hAnsi="Times New Roman" w:cs="Times New Roman"/>
        </w:rPr>
      </w:pPr>
      <w:r w:rsidRPr="001D5248">
        <w:rPr>
          <w:rFonts w:ascii="Times New Roman" w:hAnsi="Times New Roman" w:cs="Times New Roman"/>
        </w:rPr>
        <w:t>- Do not include figures, or references.</w:t>
      </w:r>
    </w:p>
    <w:sectPr w:rsidR="00C45B42" w:rsidRPr="001D524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C581" w14:textId="77777777" w:rsidR="003E6B65" w:rsidRDefault="003E6B65" w:rsidP="00B800A1">
      <w:pPr>
        <w:spacing w:after="0" w:line="240" w:lineRule="auto"/>
      </w:pPr>
      <w:r>
        <w:separator/>
      </w:r>
    </w:p>
  </w:endnote>
  <w:endnote w:type="continuationSeparator" w:id="0">
    <w:p w14:paraId="7771E27A" w14:textId="77777777" w:rsidR="003E6B65" w:rsidRDefault="003E6B65" w:rsidP="00B8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utfi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0737" w14:textId="380F11BE" w:rsidR="00172380" w:rsidRPr="00843160" w:rsidRDefault="00172380" w:rsidP="00997BCB">
    <w:pPr>
      <w:pStyle w:val="Footer"/>
      <w:jc w:val="center"/>
      <w:rPr>
        <w:rFonts w:ascii="Outfit" w:hAnsi="Outfit"/>
        <w:b/>
        <w:bCs/>
        <w:color w:val="1C4588"/>
      </w:rPr>
    </w:pPr>
    <w:r>
      <w:br/>
    </w:r>
    <w:r w:rsidR="001D5248">
      <w:rPr>
        <w:rFonts w:ascii="Outfit" w:hAnsi="Outfit"/>
        <w:b/>
        <w:bCs/>
        <w:color w:val="1C4588"/>
      </w:rPr>
      <w:t>WORLDLEISH 8 Abstract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DDB4" w14:textId="77777777" w:rsidR="003E6B65" w:rsidRDefault="003E6B65" w:rsidP="00B800A1">
      <w:pPr>
        <w:spacing w:after="0" w:line="240" w:lineRule="auto"/>
      </w:pPr>
      <w:r>
        <w:separator/>
      </w:r>
    </w:p>
  </w:footnote>
  <w:footnote w:type="continuationSeparator" w:id="0">
    <w:p w14:paraId="169E20BF" w14:textId="77777777" w:rsidR="003E6B65" w:rsidRDefault="003E6B65" w:rsidP="00B8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28AF" w14:textId="77777777" w:rsidR="001D5248" w:rsidRPr="00843160" w:rsidRDefault="001D5248" w:rsidP="001D5248">
    <w:pPr>
      <w:pStyle w:val="Footer"/>
      <w:jc w:val="center"/>
      <w:rPr>
        <w:rFonts w:ascii="Outfit" w:hAnsi="Outfit"/>
        <w:b/>
        <w:bCs/>
        <w:color w:val="1C4588"/>
      </w:rPr>
    </w:pPr>
    <w:r>
      <w:br/>
    </w:r>
    <w:r>
      <w:rPr>
        <w:rFonts w:ascii="Outfit" w:hAnsi="Outfit"/>
        <w:b/>
        <w:bCs/>
        <w:color w:val="1C4588"/>
      </w:rPr>
      <w:t>WORLDLEISH 8 Abstract Template</w:t>
    </w:r>
  </w:p>
  <w:p w14:paraId="5B6142CF" w14:textId="77777777" w:rsidR="00B800A1" w:rsidRDefault="00B80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4393434">
    <w:abstractNumId w:val="8"/>
  </w:num>
  <w:num w:numId="2" w16cid:durableId="549145875">
    <w:abstractNumId w:val="6"/>
  </w:num>
  <w:num w:numId="3" w16cid:durableId="46033654">
    <w:abstractNumId w:val="5"/>
  </w:num>
  <w:num w:numId="4" w16cid:durableId="1343243616">
    <w:abstractNumId w:val="4"/>
  </w:num>
  <w:num w:numId="5" w16cid:durableId="859204267">
    <w:abstractNumId w:val="7"/>
  </w:num>
  <w:num w:numId="6" w16cid:durableId="1703676320">
    <w:abstractNumId w:val="3"/>
  </w:num>
  <w:num w:numId="7" w16cid:durableId="1380321959">
    <w:abstractNumId w:val="2"/>
  </w:num>
  <w:num w:numId="8" w16cid:durableId="1424372398">
    <w:abstractNumId w:val="1"/>
  </w:num>
  <w:num w:numId="9" w16cid:durableId="2458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969"/>
    <w:rsid w:val="0015074B"/>
    <w:rsid w:val="00172380"/>
    <w:rsid w:val="001B6D9F"/>
    <w:rsid w:val="001D5248"/>
    <w:rsid w:val="0029639D"/>
    <w:rsid w:val="003030D3"/>
    <w:rsid w:val="00305630"/>
    <w:rsid w:val="00326F90"/>
    <w:rsid w:val="003E6B65"/>
    <w:rsid w:val="007D0A9E"/>
    <w:rsid w:val="00801883"/>
    <w:rsid w:val="00843160"/>
    <w:rsid w:val="009473D5"/>
    <w:rsid w:val="00997BCB"/>
    <w:rsid w:val="00A95D79"/>
    <w:rsid w:val="00AA1D8D"/>
    <w:rsid w:val="00B47730"/>
    <w:rsid w:val="00B800A1"/>
    <w:rsid w:val="00BA7FDB"/>
    <w:rsid w:val="00C14539"/>
    <w:rsid w:val="00C45B42"/>
    <w:rsid w:val="00CB0664"/>
    <w:rsid w:val="00DD2FA5"/>
    <w:rsid w:val="00E333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5C31E02"/>
  <w14:defaultImageDpi w14:val="300"/>
  <w15:docId w15:val="{8AC282F1-688F-4765-BB63-701F134F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YUSUF OZBEL</cp:lastModifiedBy>
  <cp:revision>12</cp:revision>
  <dcterms:created xsi:type="dcterms:W3CDTF">2013-12-23T23:15:00Z</dcterms:created>
  <dcterms:modified xsi:type="dcterms:W3CDTF">2026-05-11T18:27:00Z</dcterms:modified>
  <cp:category/>
</cp:coreProperties>
</file>